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Atlantic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French and Indian War    </w:t>
      </w:r>
      <w:r>
        <w:t xml:space="preserve">   Columbian Exchange    </w:t>
      </w:r>
      <w:r>
        <w:t xml:space="preserve">   middle passage    </w:t>
      </w:r>
      <w:r>
        <w:t xml:space="preserve">   Metacom    </w:t>
      </w:r>
      <w:r>
        <w:t xml:space="preserve">   mercantilism    </w:t>
      </w:r>
      <w:r>
        <w:t xml:space="preserve">   capitalism    </w:t>
      </w:r>
      <w:r>
        <w:t xml:space="preserve">   triangular trade    </w:t>
      </w:r>
      <w:r>
        <w:t xml:space="preserve">   Puritans    </w:t>
      </w:r>
      <w:r>
        <w:t xml:space="preserve">   Pilgrims    </w:t>
      </w:r>
      <w:r>
        <w:t xml:space="preserve">   Jamestown    </w:t>
      </w:r>
      <w:r>
        <w:t xml:space="preserve">   encomienda    </w:t>
      </w:r>
      <w:r>
        <w:t xml:space="preserve">   mestizo    </w:t>
      </w:r>
      <w:r>
        <w:t xml:space="preserve">   Atahualpa    </w:t>
      </w:r>
      <w:r>
        <w:t xml:space="preserve">   Pizarro    </w:t>
      </w:r>
      <w:r>
        <w:t xml:space="preserve">   conquistador    </w:t>
      </w:r>
      <w:r>
        <w:t xml:space="preserve">   Cortes    </w:t>
      </w:r>
      <w:r>
        <w:t xml:space="preserve">   colony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World</dc:title>
  <dcterms:created xsi:type="dcterms:W3CDTF">2021-10-11T18:46:50Z</dcterms:created>
  <dcterms:modified xsi:type="dcterms:W3CDTF">2021-10-11T18:46:50Z</dcterms:modified>
</cp:coreProperties>
</file>