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that melting glaciers could disrupt the thermohaline curculation system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per million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Gases and particles fall back to earth where they stick wherever they land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ozone levels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that have developed the ability to withstand drought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gets issued when a funnel cloud is spotted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deflection of water and air currents caused by the earth's rotation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created from the rapid expansion of air during a lightening strike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green house gas more potent than carbon dioxide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Energy emitted by the earth's surface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symbolic summary of the atmospheric conditions for a specific location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type of thunderstorm that needs to develop for tornados to form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trade winds converge and air moves vertically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Pollution emitted directly from a process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studies the atmosphere for the purpose of prdicting weather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of change in atmospheric pressure between two points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the atmospher that we live in.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solar radiation that is absorbed and reflectied by the earth's surface and atmosphere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Oceans, forests and sediments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component of the atmosphere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cloud type associated with thunderstorms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atmospheric conditions over a long period of time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winds speeds are greatest in this part of a hurricane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American Midwest and Great Plains region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</dc:title>
  <dcterms:created xsi:type="dcterms:W3CDTF">2021-10-11T18:46:16Z</dcterms:created>
  <dcterms:modified xsi:type="dcterms:W3CDTF">2021-10-11T18:46:16Z</dcterms:modified>
</cp:coreProperties>
</file>