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water vapor    </w:t>
      </w:r>
      <w:r>
        <w:t xml:space="preserve">   meteoroid    </w:t>
      </w:r>
      <w:r>
        <w:t xml:space="preserve">   earth system    </w:t>
      </w:r>
      <w:r>
        <w:t xml:space="preserve">   troposphere    </w:t>
      </w:r>
      <w:r>
        <w:t xml:space="preserve">   thermosphere    </w:t>
      </w:r>
      <w:r>
        <w:t xml:space="preserve">   insulation    </w:t>
      </w:r>
      <w:r>
        <w:t xml:space="preserve">   weather    </w:t>
      </w:r>
      <w:r>
        <w:t xml:space="preserve">   Karman line    </w:t>
      </w:r>
      <w:r>
        <w:t xml:space="preserve">   nitrogen    </w:t>
      </w:r>
      <w:r>
        <w:t xml:space="preserve">   stratosphere    </w:t>
      </w:r>
      <w:r>
        <w:t xml:space="preserve">   northern lights    </w:t>
      </w:r>
      <w:r>
        <w:t xml:space="preserve">   oxygen    </w:t>
      </w:r>
      <w:r>
        <w:t xml:space="preserve">   ozone layer    </w:t>
      </w:r>
      <w:r>
        <w:t xml:space="preserve">   exosphere    </w:t>
      </w:r>
      <w:r>
        <w:t xml:space="preserve">   carbon dioxide    </w:t>
      </w:r>
      <w:r>
        <w:t xml:space="preserve">   mesosphere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2021-10-11T18:47:38Z</dcterms:created>
  <dcterms:modified xsi:type="dcterms:W3CDTF">2021-10-11T18:47:38Z</dcterms:modified>
</cp:coreProperties>
</file>