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invisible form of energy given off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absorbs energy from the sun and converts it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most layer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layers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lower layer of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air parallel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process that keeps Earth's temperatures comfortable for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 of energy in the Earth's atmosphere that comes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the Earth's atmosphere at a certain time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abundant gas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Earth's surface from being hit by meteoroids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in the form of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between two substances that are in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transfer of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dust particles and gases in the atmosphere dispersing light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atmospheric layer where the Earth's weather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2021-10-11T18:46:37Z</dcterms:created>
  <dcterms:modified xsi:type="dcterms:W3CDTF">2021-10-11T18:46:37Z</dcterms:modified>
</cp:coreProperties>
</file>