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energy as heat from one substance to another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of a moving object to follow a curved path rather than a straight path because of rotation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atmospheric layer that is closest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heats a greenhouse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 wavelengths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third layer up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matter due to differences in density that are caused by temperature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Narrow bands of high-speed winds that blow in the upper troposphere and lower stratosphere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exterted on a surface by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winds created by polar high pressure are deflected by coriolis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radiation that is reflected off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top layer of the atmosphere(very thin 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Prevailing winds that blow from west to east between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from the troposhere to an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that flow toward the equator between 30° and 0°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 moleclue that is made up of three oxygen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 </dc:title>
  <dcterms:created xsi:type="dcterms:W3CDTF">2021-10-11T18:46:42Z</dcterms:created>
  <dcterms:modified xsi:type="dcterms:W3CDTF">2021-10-11T18:46:42Z</dcterms:modified>
</cp:coreProperties>
</file>