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condensation    </w:t>
      </w:r>
      <w:r>
        <w:t xml:space="preserve">   Air pressure    </w:t>
      </w:r>
      <w:r>
        <w:t xml:space="preserve">   Argon    </w:t>
      </w:r>
      <w:r>
        <w:t xml:space="preserve">   Atmosphere    </w:t>
      </w:r>
      <w:r>
        <w:t xml:space="preserve">   Atoms    </w:t>
      </w:r>
      <w:r>
        <w:t xml:space="preserve">   chemical composition    </w:t>
      </w:r>
      <w:r>
        <w:t xml:space="preserve">   conduction    </w:t>
      </w:r>
      <w:r>
        <w:t xml:space="preserve">   Convection    </w:t>
      </w:r>
      <w:r>
        <w:t xml:space="preserve">   Decrease    </w:t>
      </w:r>
      <w:r>
        <w:t xml:space="preserve">   density    </w:t>
      </w:r>
      <w:r>
        <w:t xml:space="preserve">   Energy Balance    </w:t>
      </w:r>
      <w:r>
        <w:t xml:space="preserve">   Exosphere    </w:t>
      </w:r>
      <w:r>
        <w:t xml:space="preserve">   Heat Energy    </w:t>
      </w:r>
      <w:r>
        <w:t xml:space="preserve">   heat source    </w:t>
      </w:r>
      <w:r>
        <w:t xml:space="preserve">   Hydrologic    </w:t>
      </w:r>
      <w:r>
        <w:t xml:space="preserve">   Increase    </w:t>
      </w:r>
      <w:r>
        <w:t xml:space="preserve">   Layers of the atmosphere    </w:t>
      </w:r>
      <w:r>
        <w:t xml:space="preserve">   Mesosphere    </w:t>
      </w:r>
      <w:r>
        <w:t xml:space="preserve">   molecules    </w:t>
      </w:r>
      <w:r>
        <w:t xml:space="preserve">   Nitrogen    </w:t>
      </w:r>
      <w:r>
        <w:t xml:space="preserve">   Oxygen    </w:t>
      </w:r>
      <w:r>
        <w:t xml:space="preserve">   Ozone    </w:t>
      </w:r>
      <w:r>
        <w:t xml:space="preserve">   Radiation    </w:t>
      </w:r>
      <w:r>
        <w:t xml:space="preserve">   runoff    </w:t>
      </w:r>
      <w:r>
        <w:t xml:space="preserve">   Stratosphere    </w:t>
      </w:r>
      <w:r>
        <w:t xml:space="preserve">   thermal characteristics    </w:t>
      </w:r>
      <w:r>
        <w:t xml:space="preserve">   Thermosphere    </w:t>
      </w:r>
      <w:r>
        <w:t xml:space="preserve">   transpiration    </w:t>
      </w:r>
      <w:r>
        <w:t xml:space="preserve">   Troposphere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2021-10-11T18:46:55Z</dcterms:created>
  <dcterms:modified xsi:type="dcterms:W3CDTF">2021-10-11T18:46:55Z</dcterms:modified>
</cp:coreProperties>
</file>