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traps UV light and leads to the warming temperature of the stratosphere.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changing from vapor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in this state makes up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that extends 50-80 km above sea level. extremely low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transfer of energy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 layer of gases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transfer of heat by movement of currents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up 78%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layer of atmosphere. the one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heat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ratio of water vapor in air compared to the maximum amount it could hold at that temperature.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hot layer of atmosphere 80 km up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the atmosphere that contains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exerted by air on the area below it.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 between air masses that differ in temperature and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that makes up about 1/5th of the Earth's atmosphere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nitrogen    </w:t>
      </w:r>
      <w:r>
        <w:t xml:space="preserve">   oxygen    </w:t>
      </w:r>
      <w:r>
        <w:t xml:space="preserve">   vapor    </w:t>
      </w:r>
      <w:r>
        <w:t xml:space="preserve">   relative humidity    </w:t>
      </w:r>
      <w:r>
        <w:t xml:space="preserve">   condensation    </w:t>
      </w:r>
      <w:r>
        <w:t xml:space="preserve">   air pressure    </w:t>
      </w:r>
      <w:r>
        <w:t xml:space="preserve">   troposphere    </w:t>
      </w:r>
      <w:r>
        <w:t xml:space="preserve">   stratosphere    </w:t>
      </w:r>
      <w:r>
        <w:t xml:space="preserve">   ozone layer    </w:t>
      </w:r>
      <w:r>
        <w:t xml:space="preserve">   mesosphere    </w:t>
      </w:r>
      <w:r>
        <w:t xml:space="preserve">   thermosphere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2021-10-11T18:47:11Z</dcterms:created>
  <dcterms:modified xsi:type="dcterms:W3CDTF">2021-10-11T18:47:11Z</dcterms:modified>
</cp:coreProperties>
</file>