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heat sphere; spaceship can fly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layer of gases that surrounds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satellites orbit, the upper part of the atmosphere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ozone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Earth's atmosphere at any given time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coldest region in the atmosphere; where you will find asteroids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live and where  weather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the form of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abundant gas in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2021-10-11T18:47:19Z</dcterms:created>
  <dcterms:modified xsi:type="dcterms:W3CDTF">2021-10-11T18:47:19Z</dcterms:modified>
</cp:coreProperties>
</file>