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that's fifty miles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atttraction by which objects are pulled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that is sometimes referred to as an "umbrella"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of attraction by which objects are pulled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envelope of gas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 layer of gas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 on earth makes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hottest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Scientists call all the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above the Troposphere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removed from the atmosphere by plants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life on Earth by absorbing ultraviolet 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its gaseous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 that is mostly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most region of a planet's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layer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2021-10-11T18:47:21Z</dcterms:created>
  <dcterms:modified xsi:type="dcterms:W3CDTF">2021-10-11T18:47:21Z</dcterms:modified>
</cp:coreProperties>
</file>