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hypothesis for each chemical element there is a corresponding species of invisible objects called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listed at the righthand column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emission and absorption spectra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model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made up of a single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small compact object at 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of the two primary building blocks of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 signal from the total collection of photons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particle like unit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Fundamental building blocks of all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Atom</dc:title>
  <dcterms:created xsi:type="dcterms:W3CDTF">2021-10-11T18:47:28Z</dcterms:created>
  <dcterms:modified xsi:type="dcterms:W3CDTF">2021-10-11T18:47:28Z</dcterms:modified>
</cp:coreProperties>
</file>