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Gold Foil    </w:t>
      </w:r>
      <w:r>
        <w:t xml:space="preserve">   Beryllium    </w:t>
      </w:r>
      <w:r>
        <w:t xml:space="preserve">   Oil Drop Expt    </w:t>
      </w:r>
      <w:r>
        <w:t xml:space="preserve">   Plum Pudding Model    </w:t>
      </w:r>
      <w:r>
        <w:t xml:space="preserve">   Alpha particles    </w:t>
      </w:r>
      <w:r>
        <w:t xml:space="preserve">   Cathode rays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Anode    </w:t>
      </w:r>
      <w:r>
        <w:t xml:space="preserve">   Cathode    </w:t>
      </w:r>
      <w:r>
        <w:t xml:space="preserve">   Chadwick    </w:t>
      </w:r>
      <w:r>
        <w:t xml:space="preserve">   Rutherford    </w:t>
      </w:r>
      <w:r>
        <w:t xml:space="preserve">   Thomson    </w:t>
      </w:r>
      <w:r>
        <w:t xml:space="preserve">   Millikan    </w:t>
      </w:r>
      <w:r>
        <w:t xml:space="preserve">   Crookes    </w:t>
      </w:r>
      <w:r>
        <w:t xml:space="preserve">   Dalton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</dc:title>
  <dcterms:created xsi:type="dcterms:W3CDTF">2021-10-11T18:46:28Z</dcterms:created>
  <dcterms:modified xsi:type="dcterms:W3CDTF">2021-10-11T18:46:28Z</dcterms:modified>
</cp:coreProperties>
</file>