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Atom and Atomic Theory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elements differ by atomic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 Cloud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central positive nucleus surrounded by negative orbiting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atoms in a given element are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Plum Pudding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 consisted of mostly positively-charged material into which electrons were scattered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are likely to be found in regions called electron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negatively charged particles in every atom called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do not have a fixed orbit and the path of an electron cannot be predicted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mass of an atom is in the tiny nucleus and the rest of the atom is mostly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particles exist inside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rotate about an atom's nucleus in fixed pathways of varying energy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 and Atomic Theory Scientists</dc:title>
  <dcterms:created xsi:type="dcterms:W3CDTF">2021-10-11T18:46:57Z</dcterms:created>
  <dcterms:modified xsi:type="dcterms:W3CDTF">2021-10-11T18:46:57Z</dcterms:modified>
</cp:coreProperties>
</file>