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Atomic Bomb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making of the atomic bomb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second country to have the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second city to be bombed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atomic bomb give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wanted the atomic bomb for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was the atomic bomb made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bomb was dropped on nagasaki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the first bomb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did the Soviet Union create the atomic bomb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people died in the first bombing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city to be bombed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age of the atomic bomb was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experiment when the first atomic bomb was exploded was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bomb was dropped on hiroshima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country to make the atomic bomb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invented the atomic bomb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first atomic bomb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ordered the atomic bomb dropping on hiroshima and nagasaki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times has an atomic bomb been dropped through the course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people died in the second bombing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Atomic Bomb </dc:title>
  <dcterms:created xsi:type="dcterms:W3CDTF">2021-10-10T23:47:09Z</dcterms:created>
  <dcterms:modified xsi:type="dcterms:W3CDTF">2021-10-10T23:47:09Z</dcterms:modified>
</cp:coreProperties>
</file>