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Atomic 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burnt    </w:t>
      </w:r>
      <w:r>
        <w:t xml:space="preserve">   boom    </w:t>
      </w:r>
      <w:r>
        <w:t xml:space="preserve">   impact    </w:t>
      </w:r>
      <w:r>
        <w:t xml:space="preserve">   blast    </w:t>
      </w:r>
      <w:r>
        <w:t xml:space="preserve">   gas    </w:t>
      </w:r>
      <w:r>
        <w:t xml:space="preserve">   toxic    </w:t>
      </w:r>
      <w:r>
        <w:t xml:space="preserve">   cancer    </w:t>
      </w:r>
      <w:r>
        <w:t xml:space="preserve">   death    </w:t>
      </w:r>
      <w:r>
        <w:t xml:space="preserve">   war    </w:t>
      </w:r>
      <w:r>
        <w:t xml:space="preserve">   destroyed    </w:t>
      </w:r>
      <w:r>
        <w:t xml:space="preserve">   atomic    </w:t>
      </w:r>
      <w:r>
        <w:t xml:space="preserve">   destruction    </w:t>
      </w:r>
      <w:r>
        <w:t xml:space="preserve">   america    </w:t>
      </w:r>
      <w:r>
        <w:t xml:space="preserve">   japan    </w:t>
      </w:r>
      <w:r>
        <w:t xml:space="preserve">   pilot    </w:t>
      </w:r>
      <w:r>
        <w:t xml:space="preserve">   nagasaki    </w:t>
      </w:r>
      <w:r>
        <w:t xml:space="preserve">   hiroshima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Atomic Bomb</dc:title>
  <dcterms:created xsi:type="dcterms:W3CDTF">2021-10-11T18:47:20Z</dcterms:created>
  <dcterms:modified xsi:type="dcterms:W3CDTF">2021-10-11T18:47:20Z</dcterms:modified>
</cp:coreProperties>
</file>