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Atomic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Dalton's Atomic theory was based off of the law of _____________ of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points in Dalton's theory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 we know that atoms are ______________  into smaller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Dalton's first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matter is composed of tiny particles called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Dalton's Atomic Theory is also based off of the law of definite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Dalton's atomic theory has not been discarded, only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Dalton's atomic theory, atoms of different elements combine in simple ____________________ ratios to form chemical compounds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____________ reactions atoms are combined, separated, or rearranged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atomic theory differs from Dalton's atomic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modern atomic theory, a given element can have atoms with different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Atomic Theory </dc:title>
  <dcterms:created xsi:type="dcterms:W3CDTF">2021-10-11T18:46:50Z</dcterms:created>
  <dcterms:modified xsi:type="dcterms:W3CDTF">2021-10-11T18:46:50Z</dcterms:modified>
</cp:coreProperties>
</file>