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Attacks of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language of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World Religion Originating with the Prophet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seize by force or threat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decree issued by a sovereign or 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or nation in which the supreme power is actually or nominally lodged in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pleasure in causing others to be in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pertaining to, appropriate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Violent Action that Targets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past tense and a past participle of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federal union of 15 constituent republics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or system of social organization based on the holding of all property in common, actual ownership being ascribed to the community as a whole or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edict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Attacks of 9/11</dc:title>
  <dcterms:created xsi:type="dcterms:W3CDTF">2021-10-11T18:47:15Z</dcterms:created>
  <dcterms:modified xsi:type="dcterms:W3CDTF">2021-10-11T18:47:15Z</dcterms:modified>
</cp:coreProperties>
</file>