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Australian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referendum is a _______________ on a question to change the Australian constitution.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Australian Constitution establishes the composition of the_________________.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chapters does the constitution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Australian constitution not include?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Australia's current Prime Minister?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chief justice of the High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1901, Australia did not exist as a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'rule book' by which Australia is run?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constitution can only be changed by a ___________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Governor-General dismissed Gough Whitlam as Prime Minister in 1975?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Constitution</dc:title>
  <dcterms:created xsi:type="dcterms:W3CDTF">2021-10-11T18:46:38Z</dcterms:created>
  <dcterms:modified xsi:type="dcterms:W3CDTF">2021-10-11T18:46:38Z</dcterms:modified>
</cp:coreProperties>
</file>