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Australian Court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Accused    </w:t>
      </w:r>
      <w:r>
        <w:t xml:space="preserve">   Australian    </w:t>
      </w:r>
      <w:r>
        <w:t xml:space="preserve">   AVO    </w:t>
      </w:r>
      <w:r>
        <w:t xml:space="preserve">   Childrens    </w:t>
      </w:r>
      <w:r>
        <w:t xml:space="preserve">   Civil    </w:t>
      </w:r>
      <w:r>
        <w:t xml:space="preserve">   Coroners    </w:t>
      </w:r>
      <w:r>
        <w:t xml:space="preserve">   Court    </w:t>
      </w:r>
      <w:r>
        <w:t xml:space="preserve">   Courtroom    </w:t>
      </w:r>
      <w:r>
        <w:t xml:space="preserve">   Defence    </w:t>
      </w:r>
      <w:r>
        <w:t xml:space="preserve">   District    </w:t>
      </w:r>
      <w:r>
        <w:t xml:space="preserve">   Drug    </w:t>
      </w:r>
      <w:r>
        <w:t xml:space="preserve">   Family    </w:t>
      </w:r>
      <w:r>
        <w:t xml:space="preserve">   Federal    </w:t>
      </w:r>
      <w:r>
        <w:t xml:space="preserve">   High    </w:t>
      </w:r>
      <w:r>
        <w:t xml:space="preserve">   Intermediate    </w:t>
      </w:r>
      <w:r>
        <w:t xml:space="preserve">   Judge    </w:t>
      </w:r>
      <w:r>
        <w:t xml:space="preserve">   Jury    </w:t>
      </w:r>
      <w:r>
        <w:t xml:space="preserve">   Justice    </w:t>
      </w:r>
      <w:r>
        <w:t xml:space="preserve">   Legal    </w:t>
      </w:r>
      <w:r>
        <w:t xml:space="preserve">   Local    </w:t>
      </w:r>
      <w:r>
        <w:t xml:space="preserve">   Magistrate    </w:t>
      </w:r>
      <w:r>
        <w:t xml:space="preserve">   Major crimes    </w:t>
      </w:r>
      <w:r>
        <w:t xml:space="preserve">   Prosecution    </w:t>
      </w:r>
      <w:r>
        <w:t xml:space="preserve">   Reporter    </w:t>
      </w:r>
      <w:r>
        <w:t xml:space="preserve">   Serious crimes    </w:t>
      </w:r>
      <w:r>
        <w:t xml:space="preserve">   Sheriff    </w:t>
      </w:r>
      <w:r>
        <w:t xml:space="preserve">   State    </w:t>
      </w:r>
      <w:r>
        <w:t xml:space="preserve">   Supreme    </w:t>
      </w:r>
      <w:r>
        <w:t xml:space="preserve">   Territory    </w:t>
      </w:r>
      <w:r>
        <w:t xml:space="preserve">   Tribunal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Australian Court System</dc:title>
  <dcterms:created xsi:type="dcterms:W3CDTF">2021-11-19T03:35:28Z</dcterms:created>
  <dcterms:modified xsi:type="dcterms:W3CDTF">2021-11-19T03:35:28Z</dcterms:modified>
</cp:coreProperties>
</file>