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Australian Gold Rush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find gold in a river you need A...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 were  in the 1850s Australian gold rush you would of needed a ........to not get in trouble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would need .... to find gold - its a noun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gold rush in Victoria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miners need to wear a...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would the gold rushes be?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this cross word all about?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starts with a 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well know tool for miners is...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find gold in the river you would need to do..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need .... to DIG/FIND GOLD/ MINE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have to ..... to find gold in the gold rush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Australian Gold Rush</dc:title>
  <dcterms:created xsi:type="dcterms:W3CDTF">2021-10-11T18:47:07Z</dcterms:created>
  <dcterms:modified xsi:type="dcterms:W3CDTF">2021-10-11T18:47:07Z</dcterms:modified>
</cp:coreProperties>
</file>