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Australian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Queensland    </w:t>
      </w:r>
      <w:r>
        <w:t xml:space="preserve">   Industry    </w:t>
      </w:r>
      <w:r>
        <w:t xml:space="preserve">   Great Barrier Reef    </w:t>
      </w:r>
      <w:r>
        <w:t xml:space="preserve">   Mining    </w:t>
      </w:r>
      <w:r>
        <w:t xml:space="preserve">   Wombats    </w:t>
      </w:r>
      <w:r>
        <w:t xml:space="preserve">   Flora    </w:t>
      </w:r>
      <w:r>
        <w:t xml:space="preserve">   Summer    </w:t>
      </w:r>
      <w:r>
        <w:t xml:space="preserve">   Iconic    </w:t>
      </w:r>
      <w:r>
        <w:t xml:space="preserve">   Farming    </w:t>
      </w:r>
      <w:r>
        <w:t xml:space="preserve">   Adelaide    </w:t>
      </w:r>
      <w:r>
        <w:t xml:space="preserve">   Melbourne    </w:t>
      </w:r>
      <w:r>
        <w:t xml:space="preserve">   Sydney    </w:t>
      </w:r>
      <w:r>
        <w:t xml:space="preserve">   Dusty    </w:t>
      </w:r>
      <w:r>
        <w:t xml:space="preserve">   Landmarks    </w:t>
      </w:r>
      <w:r>
        <w:t xml:space="preserve">   Beaches    </w:t>
      </w:r>
      <w:r>
        <w:t xml:space="preserve">   Australia    </w:t>
      </w:r>
      <w:r>
        <w:t xml:space="preserve">   Tropical    </w:t>
      </w:r>
      <w:r>
        <w:t xml:space="preserve">   Uluru    </w:t>
      </w:r>
      <w:r>
        <w:t xml:space="preserve">   Kangaroos    </w:t>
      </w:r>
      <w:r>
        <w:t xml:space="preserve">   Ocean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Landscape</dc:title>
  <dcterms:created xsi:type="dcterms:W3CDTF">2021-10-11T18:47:42Z</dcterms:created>
  <dcterms:modified xsi:type="dcterms:W3CDTF">2021-10-11T18:47:42Z</dcterms:modified>
</cp:coreProperties>
</file>