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Australian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month in 2004, did the fishing in the Great Barrier Reef become forbidden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which year of a Native Title Act, native title holders retain the right to legally hunt dugongs and green turtles for "personal, domestic or non-commercial communal needs"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which country the Autralian Reef is located 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which city does it start the Great Barrier Reef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threat for corals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project to protect corals against the crown-of-thorns starfish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Great Barrier Reef appear ? (In thousands of 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which state the Great Barrier Reef is located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consesquence of corals' death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types of animal live in the Great Barrier Reef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people visit the Great Barrier Reef per year ? (In millions)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Reef</dc:title>
  <dcterms:created xsi:type="dcterms:W3CDTF">2021-10-11T18:48:05Z</dcterms:created>
  <dcterms:modified xsi:type="dcterms:W3CDTF">2021-10-11T18:48:05Z</dcterms:modified>
</cp:coreProperties>
</file>