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Australian   WW1 Experiences of People of German Descent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form of entertainment for internees at Trial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internment camp near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camp near Coffs 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Germans couldn't buy or sell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many ways the Australian government ..............Germans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incarceration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played by Trial Bay internees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 many Germans travelled to internment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1914 act which gave Defense  Department more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Germans felt when forced to wear handcuffs and shown disrespect?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Germans have to register and report weekly?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right Germans lost 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sort of aliens were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German product did Australians refuse to buy or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mania that gripped Australia during WW1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Australian   WW1 Experiences of People of German Descent</dc:title>
  <dcterms:created xsi:type="dcterms:W3CDTF">2021-10-11T18:44:46Z</dcterms:created>
  <dcterms:modified xsi:type="dcterms:W3CDTF">2021-10-11T18:44:46Z</dcterms:modified>
</cp:coreProperties>
</file>