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Authority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LOVES    </w:t>
      </w:r>
      <w:r>
        <w:t xml:space="preserve">   INSIDE    </w:t>
      </w:r>
      <w:r>
        <w:t xml:space="preserve">   AUTHORITY    </w:t>
      </w:r>
      <w:r>
        <w:t xml:space="preserve">   FAITH    </w:t>
      </w:r>
      <w:r>
        <w:t xml:space="preserve">   SERVE    </w:t>
      </w:r>
      <w:r>
        <w:t xml:space="preserve">   ORDER    </w:t>
      </w:r>
      <w:r>
        <w:t xml:space="preserve">   LISTEN    </w:t>
      </w:r>
      <w:r>
        <w:t xml:space="preserve">   RESPECT    </w:t>
      </w:r>
      <w:r>
        <w:t xml:space="preserve">   HEAL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Authority of Jesus</dc:title>
  <dcterms:created xsi:type="dcterms:W3CDTF">2021-10-11T18:46:26Z</dcterms:created>
  <dcterms:modified xsi:type="dcterms:W3CDTF">2021-10-11T18:46:26Z</dcterms:modified>
</cp:coreProperties>
</file>