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Authority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book in the NT, based on a dream,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five books of the Old testament tell the early ________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are most of the books in the OT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Prophets in the Bible wrote about the coming of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Liberal Christians believe the Bible writing was ___________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OT was important to Jesus because he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reveals the truth about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Torah also contains laws and the ____________ between God and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Christians view stories in the Bible as ____________ or mythical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Bible contains two testaments the ____ and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Bible tell Christians how to____?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name is given to Christians who believe every word of the bible is literally true?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four Gospels (in order!)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books are there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books are there in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 Testament contains the same books as the Jewish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Bible an inspiration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not agreed in the Church until 367CE?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name is given to the letters in the 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Authority of the Bible</dc:title>
  <dcterms:created xsi:type="dcterms:W3CDTF">2021-10-11T18:47:51Z</dcterms:created>
  <dcterms:modified xsi:type="dcterms:W3CDTF">2021-10-11T18:47:51Z</dcterms:modified>
</cp:coreProperties>
</file>