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Autobiography of Gucci Mane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is reasonable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no special or distinctive features;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a modest or low estimate of one's own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expressed in a confusing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writes for newspapers, magazines, or news websites or prepares news to be broadcast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setting; sequence or development of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giving someone support, confidence or hope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or feeling slight pain or physical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infrequent or irregular intervals; now and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committed to a task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spite of that; nevertheless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from outside control; not depending on another's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confined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monetary resources and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(someone) feel admiration and respect</w:t>
            </w:r>
          </w:p>
        </w:tc>
      </w:tr>
    </w:tbl>
    <w:p>
      <w:pPr>
        <w:pStyle w:val="WordBankMedium"/>
      </w:pPr>
      <w:r>
        <w:t xml:space="preserve">   Incoherent     </w:t>
      </w:r>
      <w:r>
        <w:t xml:space="preserve">   Nonetheless    </w:t>
      </w:r>
      <w:r>
        <w:t xml:space="preserve">   Journalist     </w:t>
      </w:r>
      <w:r>
        <w:t xml:space="preserve">   Humble    </w:t>
      </w:r>
      <w:r>
        <w:t xml:space="preserve">   Impressed    </w:t>
      </w:r>
      <w:r>
        <w:t xml:space="preserve">   Financial    </w:t>
      </w:r>
      <w:r>
        <w:t xml:space="preserve">   Independent    </w:t>
      </w:r>
      <w:r>
        <w:t xml:space="preserve">   Ordinary    </w:t>
      </w:r>
      <w:r>
        <w:t xml:space="preserve">   Occasionally     </w:t>
      </w:r>
      <w:r>
        <w:t xml:space="preserve">   Understandably     </w:t>
      </w:r>
      <w:r>
        <w:t xml:space="preserve">   Uncomfortable    </w:t>
      </w:r>
      <w:r>
        <w:t xml:space="preserve">   Scenario     </w:t>
      </w:r>
      <w:r>
        <w:t xml:space="preserve">   Encouragement     </w:t>
      </w:r>
      <w:r>
        <w:t xml:space="preserve">   Dedication     </w:t>
      </w:r>
      <w:r>
        <w:t xml:space="preserve">   Incarceration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Autobiography of Gucci Mane Crossword Puzzle </dc:title>
  <dcterms:created xsi:type="dcterms:W3CDTF">2021-10-11T18:47:02Z</dcterms:created>
  <dcterms:modified xsi:type="dcterms:W3CDTF">2021-10-11T18:47:02Z</dcterms:modified>
</cp:coreProperties>
</file>