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Avengers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Loke    </w:t>
      </w:r>
      <w:r>
        <w:t xml:space="preserve">   Red Skull    </w:t>
      </w:r>
      <w:r>
        <w:t xml:space="preserve">   Ultron    </w:t>
      </w:r>
      <w:r>
        <w:t xml:space="preserve">   Ant Man    </w:t>
      </w:r>
      <w:r>
        <w:t xml:space="preserve">   Doctor Strange    </w:t>
      </w:r>
      <w:r>
        <w:t xml:space="preserve">   Wasp    </w:t>
      </w:r>
      <w:r>
        <w:t xml:space="preserve">   Shurl    </w:t>
      </w:r>
      <w:r>
        <w:t xml:space="preserve">   Hulk    </w:t>
      </w:r>
      <w:r>
        <w:t xml:space="preserve">   Black Widow    </w:t>
      </w:r>
      <w:r>
        <w:t xml:space="preserve">   Thor    </w:t>
      </w:r>
      <w:r>
        <w:t xml:space="preserve">   Captain America    </w:t>
      </w:r>
      <w:r>
        <w:t xml:space="preserve">   Iron Man    </w:t>
      </w:r>
      <w:r>
        <w:t xml:space="preserve">   Black Panther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Avengers</dc:title>
  <dcterms:created xsi:type="dcterms:W3CDTF">2021-10-11T18:47:39Z</dcterms:created>
  <dcterms:modified xsi:type="dcterms:W3CDTF">2021-10-11T18:47:39Z</dcterms:modified>
</cp:coreProperties>
</file>