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Awakening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bring something forth.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male supernatural being that can use spells and magic.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of DNA that gives a person their traits.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undead being.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supernatural being that is half man and half wolf.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not ordinary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supernatural being that can see and raise the dead.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subject to teach and learn.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female supernatural being that can use spells and magic.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out of something.</w:t>
            </w:r>
          </w:p>
        </w:tc>
      </w:tr>
    </w:tbl>
    <w:p>
      <w:pPr>
        <w:pStyle w:val="WordBankSmall"/>
      </w:pPr>
      <w:r>
        <w:t xml:space="preserve">   Necromancer     </w:t>
      </w:r>
      <w:r>
        <w:t xml:space="preserve">   Sorcerer    </w:t>
      </w:r>
      <w:r>
        <w:t xml:space="preserve">   Werewolf    </w:t>
      </w:r>
      <w:r>
        <w:t xml:space="preserve">   Witch    </w:t>
      </w:r>
      <w:r>
        <w:t xml:space="preserve">   Zombie    </w:t>
      </w:r>
      <w:r>
        <w:t xml:space="preserve">   Escape    </w:t>
      </w:r>
      <w:r>
        <w:t xml:space="preserve">   Summon     </w:t>
      </w:r>
      <w:r>
        <w:t xml:space="preserve">   Science    </w:t>
      </w:r>
      <w:r>
        <w:t xml:space="preserve">   Genetics    </w:t>
      </w:r>
      <w:r>
        <w:t xml:space="preserve">   Supernatural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Awakening</dc:title>
  <dcterms:created xsi:type="dcterms:W3CDTF">2021-10-11T18:47:49Z</dcterms:created>
  <dcterms:modified xsi:type="dcterms:W3CDTF">2021-10-11T18:47:49Z</dcterms:modified>
</cp:coreProperties>
</file>