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Awakening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adele    </w:t>
      </w:r>
      <w:r>
        <w:t xml:space="preserve">   birds    </w:t>
      </w:r>
      <w:r>
        <w:t xml:space="preserve">   colonel    </w:t>
      </w:r>
      <w:r>
        <w:t xml:space="preserve">   edna    </w:t>
      </w:r>
      <w:r>
        <w:t xml:space="preserve">   freedom    </w:t>
      </w:r>
      <w:r>
        <w:t xml:space="preserve">   grand isle    </w:t>
      </w:r>
      <w:r>
        <w:t xml:space="preserve">   independence    </w:t>
      </w:r>
      <w:r>
        <w:t xml:space="preserve">   kate chopin    </w:t>
      </w:r>
      <w:r>
        <w:t xml:space="preserve">   leonce    </w:t>
      </w:r>
      <w:r>
        <w:t xml:space="preserve">   music    </w:t>
      </w:r>
      <w:r>
        <w:t xml:space="preserve">   new orleans    </w:t>
      </w:r>
      <w:r>
        <w:t xml:space="preserve">   painting    </w:t>
      </w:r>
      <w:r>
        <w:t xml:space="preserve">   robert lebrun    </w:t>
      </w:r>
      <w:r>
        <w:t xml:space="preserve">   sea    </w:t>
      </w:r>
      <w:r>
        <w:t xml:space="preserve">   self-expression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Awakening</dc:title>
  <dcterms:created xsi:type="dcterms:W3CDTF">2021-10-11T18:46:14Z</dcterms:created>
  <dcterms:modified xsi:type="dcterms:W3CDTF">2021-10-11T18:46:14Z</dcterms:modified>
</cp:coreProperties>
</file>