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Awakening Ch. 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Amusing,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Disconnected,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spirit of friendliness; without serious disagreement or rancor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Provocative,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brilliant radiance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Obtain (something), especially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Unaffected, unable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at which someone or something is best, perfect, or most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Arrogant, proud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fault with, critizing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an impressive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energy;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initial stage; beginning to happen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experience, wisdom,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grant, 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Until now or until the point in time under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Reserved, modest, and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no moral principles; not honest or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Awakening Ch. 1-16</dc:title>
  <dcterms:created xsi:type="dcterms:W3CDTF">2021-10-11T18:47:30Z</dcterms:created>
  <dcterms:modified xsi:type="dcterms:W3CDTF">2021-10-11T18:47:30Z</dcterms:modified>
</cp:coreProperties>
</file>