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Awakening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adultery    </w:t>
      </w:r>
      <w:r>
        <w:t xml:space="preserve">   affair    </w:t>
      </w:r>
      <w:r>
        <w:t xml:space="preserve">   Alcée    </w:t>
      </w:r>
      <w:r>
        <w:t xml:space="preserve">   Chopin    </w:t>
      </w:r>
      <w:r>
        <w:t xml:space="preserve">   Cheniere Caminada    </w:t>
      </w:r>
      <w:r>
        <w:t xml:space="preserve">   Creole    </w:t>
      </w:r>
      <w:r>
        <w:t xml:space="preserve">   Edna    </w:t>
      </w:r>
      <w:r>
        <w:t xml:space="preserve">   ethnicity    </w:t>
      </w:r>
      <w:r>
        <w:t xml:space="preserve">   family    </w:t>
      </w:r>
      <w:r>
        <w:t xml:space="preserve">   feminism    </w:t>
      </w:r>
      <w:r>
        <w:t xml:space="preserve">   Grand Isle    </w:t>
      </w:r>
      <w:r>
        <w:t xml:space="preserve">   Léonce    </w:t>
      </w:r>
      <w:r>
        <w:t xml:space="preserve">   marriage    </w:t>
      </w:r>
      <w:r>
        <w:t xml:space="preserve">   narcissism    </w:t>
      </w:r>
      <w:r>
        <w:t xml:space="preserve">   naturalist fiction    </w:t>
      </w:r>
      <w:r>
        <w:t xml:space="preserve">   Pontellier    </w:t>
      </w:r>
      <w:r>
        <w:t xml:space="preserve">   self discovery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Awakening </dc:title>
  <dcterms:created xsi:type="dcterms:W3CDTF">2021-10-11T18:47:09Z</dcterms:created>
  <dcterms:modified xsi:type="dcterms:W3CDTF">2021-10-11T18:47:09Z</dcterms:modified>
</cp:coreProperties>
</file>