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Awakening of Sunshine Girl"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Sunshine?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suppose to kill Sunshine in chapter forty-three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Sunshine communicate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age was Sunshine when she began seeing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Sunshine's biological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Sunshine's Luiseach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Sunshine's mentor?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Sunshine's mom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Sunshine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Sunshine and her mom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Sunshine leave behind for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Sunshine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Sunshine's adoptive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Sunshine feels_______________everywhere.</w:t>
            </w:r>
          </w:p>
        </w:tc>
      </w:tr>
    </w:tbl>
    <w:p>
      <w:pPr>
        <w:pStyle w:val="WordBankMedium"/>
      </w:pPr>
      <w:r>
        <w:t xml:space="preserve">   luiseach    </w:t>
      </w:r>
      <w:r>
        <w:t xml:space="preserve">   Aidan    </w:t>
      </w:r>
      <w:r>
        <w:t xml:space="preserve">   Texas    </w:t>
      </w:r>
      <w:r>
        <w:t xml:space="preserve">   ghosts    </w:t>
      </w:r>
      <w:r>
        <w:t xml:space="preserve">   Lucio    </w:t>
      </w:r>
      <w:r>
        <w:t xml:space="preserve">   Mexico    </w:t>
      </w:r>
      <w:r>
        <w:t xml:space="preserve">   Washington    </w:t>
      </w:r>
      <w:r>
        <w:t xml:space="preserve">   Kat    </w:t>
      </w:r>
      <w:r>
        <w:t xml:space="preserve">   Sixteen    </w:t>
      </w:r>
      <w:r>
        <w:t xml:space="preserve">   spirits    </w:t>
      </w:r>
      <w:r>
        <w:t xml:space="preserve">   Nolan    </w:t>
      </w:r>
      <w:r>
        <w:t xml:space="preserve">   Father    </w:t>
      </w:r>
      <w:r>
        <w:t xml:space="preserve">   Helena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Awakening of Sunshine Girl"</dc:title>
  <dcterms:created xsi:type="dcterms:W3CDTF">2021-10-10T23:51:43Z</dcterms:created>
  <dcterms:modified xsi:type="dcterms:W3CDTF">2021-10-10T23:51:43Z</dcterms:modified>
</cp:coreProperties>
</file>