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Awesome DNA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RNA that carries copies of instruction for the assembly of amino acids into proteins from DNA to the rest of the cell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Synthesis of an RNA molecule from a DNA template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Cell organelle consisting of RNA &amp; protein found throughout the cytoplasm in a cell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Genetic code puts together proteins in the cell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Type of RNA that carries each amino acid to a ribosome during protein synthesis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 sequence of bases of an m RNA is converted into the sequence of amino acid of a protein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Process copies the DNA prior to the cell division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Principle bonds in the DNA that can form only between adenine &amp; thymine &amp; between guanine &amp; cytosine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Genetic information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 messenger carries the instructions from the DNA to control the synthesis of proteins called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Awesome DNA Crossword </dc:title>
  <dcterms:created xsi:type="dcterms:W3CDTF">2021-10-11T18:46:38Z</dcterms:created>
  <dcterms:modified xsi:type="dcterms:W3CDTF">2021-10-11T18:46:38Z</dcterms:modified>
</cp:coreProperties>
</file>