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Aztec</w:t>
      </w:r>
    </w:p>
    <w:p>
      <w:pPr>
        <w:pStyle w:val="Questions"/>
      </w:pPr>
      <w:r>
        <w:t xml:space="preserve">1. COHIUMTEETL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TOIXEPCET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OUCQLZTATEAL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HILLIUOCHIPZOT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COIPLCTATAZE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PTCCIALI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TATA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TCLTAO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IENTCLLTHCIUAMT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CNAILMT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</dc:title>
  <dcterms:created xsi:type="dcterms:W3CDTF">2021-10-11T18:47:00Z</dcterms:created>
  <dcterms:modified xsi:type="dcterms:W3CDTF">2021-10-11T18:47:00Z</dcterms:modified>
</cp:coreProperties>
</file>