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Aztec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Aztecs built their chinampas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in mexico where Aztecs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the Aztecs survived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religion Aztecs practiced?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offering to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alliance (of 2) that the Aztecs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sun and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division of Aztec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agricultural islands made by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alliance (of 2) that the Aztecs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 Crossword:</dc:title>
  <dcterms:created xsi:type="dcterms:W3CDTF">2021-10-11T18:46:58Z</dcterms:created>
  <dcterms:modified xsi:type="dcterms:W3CDTF">2021-10-11T18:46:58Z</dcterms:modified>
</cp:coreProperties>
</file>