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Aztec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maize    </w:t>
      </w:r>
      <w:r>
        <w:t xml:space="preserve">   empire    </w:t>
      </w:r>
      <w:r>
        <w:t xml:space="preserve">   emperor    </w:t>
      </w:r>
      <w:r>
        <w:t xml:space="preserve">   gods    </w:t>
      </w:r>
      <w:r>
        <w:t xml:space="preserve">   mythology    </w:t>
      </w:r>
      <w:r>
        <w:t xml:space="preserve">   sacrifice    </w:t>
      </w:r>
      <w:r>
        <w:t xml:space="preserve">   priest    </w:t>
      </w:r>
      <w:r>
        <w:t xml:space="preserve">   teotihuacan    </w:t>
      </w:r>
      <w:r>
        <w:t xml:space="preserve">   tribute    </w:t>
      </w:r>
      <w:r>
        <w:t xml:space="preserve">   chinampas    </w:t>
      </w:r>
      <w:r>
        <w:t xml:space="preserve">   Tenochtitlan    </w:t>
      </w:r>
      <w:r>
        <w:t xml:space="preserve">   Valley of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Aztec Empire</dc:title>
  <dcterms:created xsi:type="dcterms:W3CDTF">2021-10-11T18:47:16Z</dcterms:created>
  <dcterms:modified xsi:type="dcterms:W3CDTF">2021-10-11T18:47:16Z</dcterms:modified>
</cp:coreProperties>
</file>