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Aztec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Aztec Empire    </w:t>
      </w:r>
      <w:r>
        <w:t xml:space="preserve">   Mexico City    </w:t>
      </w:r>
      <w:r>
        <w:t xml:space="preserve">   Hernan Cortes    </w:t>
      </w:r>
      <w:r>
        <w:t xml:space="preserve">   Altepetl    </w:t>
      </w:r>
      <w:r>
        <w:t xml:space="preserve">   Causeway    </w:t>
      </w:r>
      <w:r>
        <w:t xml:space="preserve">   Education    </w:t>
      </w:r>
      <w:r>
        <w:t xml:space="preserve">   Dominant    </w:t>
      </w:r>
      <w:r>
        <w:t xml:space="preserve">   Military    </w:t>
      </w:r>
      <w:r>
        <w:t xml:space="preserve">   Trading Center    </w:t>
      </w:r>
      <w:r>
        <w:t xml:space="preserve">   Gods    </w:t>
      </w:r>
      <w:r>
        <w:t xml:space="preserve">   Resources    </w:t>
      </w:r>
      <w:r>
        <w:t xml:space="preserve">   Flowery Wars    </w:t>
      </w:r>
      <w:r>
        <w:t xml:space="preserve">   Tenochtitlan    </w:t>
      </w:r>
      <w:r>
        <w:t xml:space="preserve">   Nobility    </w:t>
      </w:r>
      <w:r>
        <w:t xml:space="preserve">   Montezuma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 Empire</dc:title>
  <dcterms:created xsi:type="dcterms:W3CDTF">2021-10-11T18:47:20Z</dcterms:created>
  <dcterms:modified xsi:type="dcterms:W3CDTF">2021-10-11T18:47:20Z</dcterms:modified>
</cp:coreProperties>
</file>