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Aztecs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Aztec ruler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served the wealthy Aztecs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of the prickly pear cactus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Aztecs did to pay a blood debt to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Worshiped by the Aztecs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of worship in the shape of a square based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Objects for attacking 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religious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belief in, and worship of, a god/gods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existence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word in the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grows food and looks after crops for their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Aztec version of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myth-like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Aztec ruler (male)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Aztecs</dc:title>
  <dcterms:created xsi:type="dcterms:W3CDTF">2022-09-03T17:21:57Z</dcterms:created>
  <dcterms:modified xsi:type="dcterms:W3CDTF">2022-09-03T17:21:57Z</dcterms:modified>
</cp:coreProperties>
</file>