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Aztecs </w:t>
      </w:r>
    </w:p>
    <w:p>
      <w:pPr>
        <w:pStyle w:val="Questions"/>
      </w:pPr>
      <w:r>
        <w:t xml:space="preserve">1. NLTITETCNOHA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ULBTI PSTLEME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MNYA OGSD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AANLTZ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RALTUI SSEMTY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 SNAPISDAR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REYV LIEISUGRO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MERPEI SWA RDTSEDYOE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EVLLYA OF MICXOE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KLAE CTXOOCE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ECLRIRUTAGU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NUAHM NDA MIANAL ESCIISCRAF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 </dc:title>
  <dcterms:created xsi:type="dcterms:W3CDTF">2021-10-11T18:47:53Z</dcterms:created>
  <dcterms:modified xsi:type="dcterms:W3CDTF">2021-10-11T18:47:53Z</dcterms:modified>
</cp:coreProperties>
</file>