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atsronomy    </w:t>
      </w:r>
      <w:r>
        <w:t xml:space="preserve">   aztecs    </w:t>
      </w:r>
      <w:r>
        <w:t xml:space="preserve">   children of the sun    </w:t>
      </w:r>
      <w:r>
        <w:t xml:space="preserve">   chinampas    </w:t>
      </w:r>
      <w:r>
        <w:t xml:space="preserve">   gods    </w:t>
      </w:r>
      <w:r>
        <w:t xml:space="preserve">   hunting    </w:t>
      </w:r>
      <w:r>
        <w:t xml:space="preserve">   mathematics    </w:t>
      </w:r>
      <w:r>
        <w:t xml:space="preserve">   moon    </w:t>
      </w:r>
      <w:r>
        <w:t xml:space="preserve">   pyramids    </w:t>
      </w:r>
      <w:r>
        <w:t xml:space="preserve">   sacrifice    </w:t>
      </w:r>
      <w:r>
        <w:t xml:space="preserve">   spear    </w:t>
      </w:r>
      <w:r>
        <w:t xml:space="preserve">   stars    </w:t>
      </w:r>
      <w:r>
        <w:t xml:space="preserve">   stone    </w:t>
      </w:r>
      <w:r>
        <w:t xml:space="preserve">   sun    </w:t>
      </w:r>
      <w:r>
        <w:t xml:space="preserve">   tenochtitlan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Aztecs</dc:title>
  <dcterms:created xsi:type="dcterms:W3CDTF">2021-10-11T18:46:28Z</dcterms:created>
  <dcterms:modified xsi:type="dcterms:W3CDTF">2021-10-11T18:46:28Z</dcterms:modified>
</cp:coreProperties>
</file>