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incas    </w:t>
      </w:r>
      <w:r>
        <w:t xml:space="preserve">   mayan    </w:t>
      </w:r>
      <w:r>
        <w:t xml:space="preserve">   smallpox    </w:t>
      </w:r>
      <w:r>
        <w:t xml:space="preserve">   TRIBUTE    </w:t>
      </w:r>
      <w:r>
        <w:t xml:space="preserve">   TENOCHTITLAN    </w:t>
      </w:r>
      <w:r>
        <w:t xml:space="preserve">   TEMPLES    </w:t>
      </w:r>
      <w:r>
        <w:t xml:space="preserve">   SACRIFICE    </w:t>
      </w:r>
      <w:r>
        <w:t xml:space="preserve">   MESOAMERICA    </w:t>
      </w:r>
      <w:r>
        <w:t xml:space="preserve">   MAIZE    </w:t>
      </w:r>
      <w:r>
        <w:t xml:space="preserve">   INDIGENOUS    </w:t>
      </w:r>
      <w:r>
        <w:t xml:space="preserve">   HIERARCHY    </w:t>
      </w:r>
      <w:r>
        <w:t xml:space="preserve">   EPIDEMIC    </w:t>
      </w:r>
      <w:r>
        <w:t xml:space="preserve">   EMPIRE    </w:t>
      </w:r>
      <w:r>
        <w:t xml:space="preserve">   CONQUISTADORS    </w:t>
      </w:r>
      <w:r>
        <w:t xml:space="preserve">   CONQUEST    </w:t>
      </w:r>
      <w:r>
        <w:t xml:space="preserve">   CIVILISATION    </w:t>
      </w:r>
      <w:r>
        <w:t xml:space="preserve">   CHRISTIANITY    </w:t>
      </w:r>
      <w:r>
        <w:t xml:space="preserve">   CHINAMPAS    </w:t>
      </w:r>
      <w:r>
        <w:t xml:space="preserve">   CALENDAR    </w:t>
      </w:r>
      <w:r>
        <w:t xml:space="preserve">   AZTECS    </w:t>
      </w:r>
      <w:r>
        <w:t xml:space="preserve">   AQUEDUCT    </w:t>
      </w:r>
      <w:r>
        <w:t xml:space="preserve">   AMERICAS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2021-10-11T18:47:09Z</dcterms:created>
  <dcterms:modified xsi:type="dcterms:W3CDTF">2021-10-11T18:47:09Z</dcterms:modified>
</cp:coreProperties>
</file>