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Aztecs worshipped 200 ______ and goddesses.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Aztecs celebrated 18 ______ every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Aztecs believed that human ______ kept the Sun in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Aztec calendar had ______ different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Tenochtitlan, they built The Great ______ where they worshipped the gods.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were ______ goddesses of corn.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Aztec calendar is very _______ than ours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were the people who bought and sold goods at the Aztec market.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the days on the calendar ran out, the Aztecs believed that the world would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Aztecs built many ______ that helped them farm, hunt, and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powerful warriors got to wear colorful costumes that looked like ______ or eagles.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______, or farming was a very important part of Aztec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Aztecs grew their best crops on plots of land called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Aztecs had a very ______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Aztecs used ______ beans as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died, they believed they would go to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were where the Aztecs traded goods.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Aztecs!</dc:title>
  <dcterms:created xsi:type="dcterms:W3CDTF">2021-10-11T18:47:18Z</dcterms:created>
  <dcterms:modified xsi:type="dcterms:W3CDTF">2021-10-11T18:47:18Z</dcterms:modified>
</cp:coreProperties>
</file>