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montezuma    </w:t>
      </w:r>
      <w:r>
        <w:t xml:space="preserve">   tenochtitlan    </w:t>
      </w:r>
      <w:r>
        <w:t xml:space="preserve">   mexico    </w:t>
      </w:r>
      <w:r>
        <w:t xml:space="preserve">   solstice    </w:t>
      </w:r>
      <w:r>
        <w:t xml:space="preserve">   codex    </w:t>
      </w:r>
      <w:r>
        <w:t xml:space="preserve">   conquistadors    </w:t>
      </w:r>
      <w:r>
        <w:t xml:space="preserve">   hieroglyphics    </w:t>
      </w:r>
      <w:r>
        <w:t xml:space="preserve">   sacrifice    </w:t>
      </w:r>
      <w:r>
        <w:t xml:space="preserve">   maize    </w:t>
      </w:r>
      <w:r>
        <w:t xml:space="preserve">   irrigation    </w:t>
      </w:r>
      <w:r>
        <w:t xml:space="preserve">   aztecs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</dc:title>
  <dcterms:created xsi:type="dcterms:W3CDTF">2021-10-11T18:47:39Z</dcterms:created>
  <dcterms:modified xsi:type="dcterms:W3CDTF">2021-10-11T18:47:39Z</dcterms:modified>
</cp:coreProperties>
</file>