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religion    </w:t>
      </w:r>
      <w:r>
        <w:t xml:space="preserve">   citystate    </w:t>
      </w:r>
      <w:r>
        <w:t xml:space="preserve">   soldier    </w:t>
      </w:r>
      <w:r>
        <w:t xml:space="preserve">   merchant    </w:t>
      </w:r>
      <w:r>
        <w:t xml:space="preserve">   king    </w:t>
      </w:r>
      <w:r>
        <w:t xml:space="preserve">   priest    </w:t>
      </w:r>
      <w:r>
        <w:t xml:space="preserve">   farmer    </w:t>
      </w:r>
      <w:r>
        <w:t xml:space="preserve">   mexico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</dc:title>
  <dcterms:created xsi:type="dcterms:W3CDTF">2021-10-11T18:47:41Z</dcterms:created>
  <dcterms:modified xsi:type="dcterms:W3CDTF">2021-10-11T18:47:41Z</dcterms:modified>
</cp:coreProperties>
</file>