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BEST WORD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MrsClaus    </w:t>
      </w:r>
      <w:r>
        <w:t xml:space="preserve">   blizzard    </w:t>
      </w:r>
      <w:r>
        <w:t xml:space="preserve">   caroling    </w:t>
      </w:r>
      <w:r>
        <w:t xml:space="preserve">   tinsel    </w:t>
      </w:r>
      <w:r>
        <w:t xml:space="preserve">   sheperds    </w:t>
      </w:r>
      <w:r>
        <w:t xml:space="preserve">   holly    </w:t>
      </w:r>
      <w:r>
        <w:t xml:space="preserve">   december    </w:t>
      </w:r>
      <w:r>
        <w:t xml:space="preserve">   eggnogg    </w:t>
      </w:r>
      <w:r>
        <w:t xml:space="preserve">   joy    </w:t>
      </w:r>
      <w:r>
        <w:t xml:space="preserve">   boxingday    </w:t>
      </w:r>
      <w:r>
        <w:t xml:space="preserve">   christmasday    </w:t>
      </w:r>
      <w:r>
        <w:t xml:space="preserve">   Christmaseve    </w:t>
      </w:r>
      <w:r>
        <w:t xml:space="preserve">   snowgirl    </w:t>
      </w:r>
      <w:r>
        <w:t xml:space="preserve">   grinch    </w:t>
      </w:r>
      <w:r>
        <w:t xml:space="preserve">   shortbread    </w:t>
      </w:r>
      <w:r>
        <w:t xml:space="preserve">   polarbear    </w:t>
      </w:r>
      <w:r>
        <w:t xml:space="preserve">   igloo    </w:t>
      </w:r>
      <w:r>
        <w:t xml:space="preserve">   snowball    </w:t>
      </w:r>
      <w:r>
        <w:t xml:space="preserve">   children    </w:t>
      </w:r>
      <w:r>
        <w:t xml:space="preserve">   mincepie    </w:t>
      </w:r>
      <w:r>
        <w:t xml:space="preserve">   stuffing    </w:t>
      </w:r>
      <w:r>
        <w:t xml:space="preserve">   snowangel    </w:t>
      </w:r>
      <w:r>
        <w:t xml:space="preserve">   snow    </w:t>
      </w:r>
      <w:r>
        <w:t xml:space="preserve">   Frostythesnowman    </w:t>
      </w:r>
      <w:r>
        <w:t xml:space="preserve">   turkey    </w:t>
      </w:r>
      <w:r>
        <w:t xml:space="preserve">   frost    </w:t>
      </w:r>
      <w:r>
        <w:t xml:space="preserve">   ham    </w:t>
      </w:r>
      <w:r>
        <w:t xml:space="preserve">   lamb    </w:t>
      </w:r>
      <w:r>
        <w:t xml:space="preserve">   Rudolph    </w:t>
      </w:r>
      <w:r>
        <w:t xml:space="preserve">   Blitzen    </w:t>
      </w:r>
      <w:r>
        <w:t xml:space="preserve">   Vixen    </w:t>
      </w:r>
      <w:r>
        <w:t xml:space="preserve">   Donner    </w:t>
      </w:r>
      <w:r>
        <w:t xml:space="preserve">   Dasher    </w:t>
      </w:r>
      <w:r>
        <w:t xml:space="preserve">   Comet    </w:t>
      </w:r>
      <w:r>
        <w:t xml:space="preserve">   Dancer    </w:t>
      </w:r>
      <w:r>
        <w:t xml:space="preserve">   Cupid    </w:t>
      </w:r>
      <w:r>
        <w:t xml:space="preserve">   Prancer    </w:t>
      </w:r>
      <w:r>
        <w:t xml:space="preserve">   Manger    </w:t>
      </w:r>
      <w:r>
        <w:t xml:space="preserve">   Trees    </w:t>
      </w:r>
      <w:r>
        <w:t xml:space="preserve">   NorthPole    </w:t>
      </w:r>
      <w:r>
        <w:t xml:space="preserve">   Christmas    </w:t>
      </w:r>
      <w:r>
        <w:t xml:space="preserve">   Snowman    </w:t>
      </w:r>
      <w:r>
        <w:t xml:space="preserve">   Jesus    </w:t>
      </w:r>
      <w:r>
        <w:t xml:space="preserve">   MaryandJoseph    </w:t>
      </w:r>
      <w:r>
        <w:t xml:space="preserve">   Gingerbreadcookies    </w:t>
      </w:r>
      <w:r>
        <w:t xml:space="preserve">   Sleigh    </w:t>
      </w:r>
      <w:r>
        <w:t xml:space="preserve">   Grinch    </w:t>
      </w:r>
      <w:r>
        <w:t xml:space="preserve">   Candy Canes    </w:t>
      </w:r>
      <w:r>
        <w:t xml:space="preserve">   Baubles    </w:t>
      </w:r>
      <w:r>
        <w:t xml:space="preserve">   Stockings    </w:t>
      </w:r>
      <w:r>
        <w:t xml:space="preserve">   elves    </w:t>
      </w:r>
      <w:r>
        <w:t xml:space="preserve">   Presents    </w:t>
      </w:r>
      <w:r>
        <w:t xml:space="preserve">   Santa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WORD CHRISTMAS WORD SEARCH</dc:title>
  <dcterms:created xsi:type="dcterms:W3CDTF">2021-10-11T18:49:51Z</dcterms:created>
  <dcterms:modified xsi:type="dcterms:W3CDTF">2021-10-11T18:49:51Z</dcterms:modified>
</cp:coreProperties>
</file>