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BFG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WIZZPOPPERS    </w:t>
      </w:r>
      <w:r>
        <w:t xml:space="preserve">   BLOODBOTTLER    </w:t>
      </w:r>
      <w:r>
        <w:t xml:space="preserve">   ORPHAN    </w:t>
      </w:r>
      <w:r>
        <w:t xml:space="preserve">   ROALD DAHL    </w:t>
      </w:r>
      <w:r>
        <w:t xml:space="preserve">   CAVE    </w:t>
      </w:r>
      <w:r>
        <w:t xml:space="preserve">   GOBBLEFUNK    </w:t>
      </w:r>
      <w:r>
        <w:t xml:space="preserve">   SNOZZCUMBER    </w:t>
      </w:r>
      <w:r>
        <w:t xml:space="preserve">   NIGHTMARE    </w:t>
      </w:r>
      <w:r>
        <w:t xml:space="preserve">   DREAMS    </w:t>
      </w:r>
      <w:r>
        <w:t xml:space="preserve">   GIANT    </w:t>
      </w:r>
      <w:r>
        <w:t xml:space="preserve">   SOPHIE    </w:t>
      </w:r>
      <w:r>
        <w:t xml:space="preserve">   BFG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BFG</dc:title>
  <dcterms:created xsi:type="dcterms:W3CDTF">2021-10-11T18:49:24Z</dcterms:created>
  <dcterms:modified xsi:type="dcterms:W3CDTF">2021-10-11T18:49:24Z</dcterms:modified>
</cp:coreProperties>
</file>