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BFG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DREAMS    </w:t>
      </w:r>
      <w:r>
        <w:t xml:space="preserve">   FROSCOTTLE    </w:t>
      </w:r>
      <w:r>
        <w:t xml:space="preserve">   GIANTS    </w:t>
      </w:r>
      <w:r>
        <w:t xml:space="preserve">   MARY    </w:t>
      </w:r>
      <w:r>
        <w:t xml:space="preserve">   MR TIBBS    </w:t>
      </w:r>
      <w:r>
        <w:t xml:space="preserve">   ORPHAN    </w:t>
      </w:r>
      <w:r>
        <w:t xml:space="preserve">   QUEEN OF ENGLAND    </w:t>
      </w:r>
      <w:r>
        <w:t xml:space="preserve">   ROALD DAHL    </w:t>
      </w:r>
      <w:r>
        <w:t xml:space="preserve">   SNOZZCUMMER    </w:t>
      </w:r>
      <w:r>
        <w:t xml:space="preserve">   SOPHIE    </w:t>
      </w:r>
      <w:r>
        <w:t xml:space="preserve">   THE BFG    </w:t>
      </w:r>
      <w:r>
        <w:t xml:space="preserve">   THE BLOODBOTTLER    </w:t>
      </w:r>
      <w:r>
        <w:t xml:space="preserve">   THE BONECRUNCHER    </w:t>
      </w:r>
      <w:r>
        <w:t xml:space="preserve">   THE BUTCHER BOY    </w:t>
      </w:r>
      <w:r>
        <w:t xml:space="preserve">   THE CHILDCHEWER    </w:t>
      </w:r>
      <w:r>
        <w:t xml:space="preserve">   THE FLESHLUMPEATER    </w:t>
      </w:r>
      <w:r>
        <w:t xml:space="preserve">   THE GIZZARDGULPER    </w:t>
      </w:r>
      <w:r>
        <w:t xml:space="preserve">   THE MAIDMASHER    </w:t>
      </w:r>
      <w:r>
        <w:t xml:space="preserve">   THE MANHUGGER    </w:t>
      </w:r>
      <w:r>
        <w:t xml:space="preserve">   THE MEATDRIPPER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BFG</dc:title>
  <dcterms:created xsi:type="dcterms:W3CDTF">2021-10-11T18:48:27Z</dcterms:created>
  <dcterms:modified xsi:type="dcterms:W3CDTF">2021-10-11T18:48:27Z</dcterms:modified>
</cp:coreProperties>
</file>