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BFG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palace    </w:t>
      </w:r>
      <w:r>
        <w:t xml:space="preserve">   puntulashon    </w:t>
      </w:r>
      <w:r>
        <w:t xml:space="preserve">   giggiraf    </w:t>
      </w:r>
      <w:r>
        <w:t xml:space="preserve">   hippodumplings    </w:t>
      </w:r>
      <w:r>
        <w:t xml:space="preserve">   friendly    </w:t>
      </w:r>
      <w:r>
        <w:t xml:space="preserve">   giant    </w:t>
      </w:r>
      <w:r>
        <w:t xml:space="preserve">   big    </w:t>
      </w:r>
      <w:r>
        <w:t xml:space="preserve">   dreams    </w:t>
      </w:r>
      <w:r>
        <w:t xml:space="preserve">   england    </w:t>
      </w:r>
      <w:r>
        <w:t xml:space="preserve">   queen    </w:t>
      </w:r>
      <w:r>
        <w:t xml:space="preserve">   bloodbottler    </w:t>
      </w:r>
      <w:r>
        <w:t xml:space="preserve">   snozzcumber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BFG</dc:title>
  <dcterms:created xsi:type="dcterms:W3CDTF">2021-10-11T18:48:32Z</dcterms:created>
  <dcterms:modified xsi:type="dcterms:W3CDTF">2021-10-11T18:48:32Z</dcterms:modified>
</cp:coreProperties>
</file>