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BFG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gobblefunk    </w:t>
      </w:r>
      <w:r>
        <w:t xml:space="preserve">   gizzardgulper    </w:t>
      </w:r>
      <w:r>
        <w:t xml:space="preserve">   maidmasker    </w:t>
      </w:r>
      <w:r>
        <w:t xml:space="preserve">   childchewer    </w:t>
      </w:r>
      <w:r>
        <w:t xml:space="preserve">   manhugger    </w:t>
      </w:r>
      <w:r>
        <w:t xml:space="preserve">   queen    </w:t>
      </w:r>
      <w:r>
        <w:t xml:space="preserve">   phizzwizards    </w:t>
      </w:r>
      <w:r>
        <w:t xml:space="preserve">   bloodbottler    </w:t>
      </w:r>
      <w:r>
        <w:t xml:space="preserve">   snozzcumber    </w:t>
      </w:r>
      <w:r>
        <w:t xml:space="preserve">   roalddahl    </w:t>
      </w:r>
      <w:r>
        <w:t xml:space="preserve">   bonecruncher    </w:t>
      </w:r>
      <w:r>
        <w:t xml:space="preserve">   butcherboy    </w:t>
      </w:r>
      <w:r>
        <w:t xml:space="preserve">   meatdripper    </w:t>
      </w:r>
      <w:r>
        <w:t xml:space="preserve">   fleshlumpeater    </w:t>
      </w:r>
      <w:r>
        <w:t xml:space="preserve">   frobscottle    </w:t>
      </w:r>
      <w:r>
        <w:t xml:space="preserve">   bfg    </w:t>
      </w:r>
      <w:r>
        <w:t xml:space="preserve">   orphanage    </w:t>
      </w:r>
      <w:r>
        <w:t xml:space="preserve">   sophie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BFG</dc:title>
  <dcterms:created xsi:type="dcterms:W3CDTF">2021-10-11T18:48:34Z</dcterms:created>
  <dcterms:modified xsi:type="dcterms:W3CDTF">2021-10-11T18:48:34Z</dcterms:modified>
</cp:coreProperties>
</file>