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BFG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nastiest giant who bugs the BFG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BFG's word that means "gas"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BFG's word that means "eat"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helps Sophie and the BFG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Friendly Giant's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who help to trap the giants in the 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BFG's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hero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BFG's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giants'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 Crossword Puzzle</dc:title>
  <dcterms:created xsi:type="dcterms:W3CDTF">2021-10-11T18:49:26Z</dcterms:created>
  <dcterms:modified xsi:type="dcterms:W3CDTF">2021-10-11T18:49:26Z</dcterms:modified>
</cp:coreProperties>
</file>