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BFG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feeling that is miserable, unhappy, broken-hearted.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rocky hillside with lots of caves and big stones.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special moment at night when all the dark things come out to play?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word means very large, huge, giant sized, enormous.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means to cover something completely so there no air or space left.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is a person who eats people.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Tiny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Uncomfortably hot, sweaty and humid.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dry, dead land without trees or growing green things.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do children sleep if they live at an orphanage?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mind blowing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horses run...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trap, to hold someone against their wishes.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BFG Crossword Puzzle</dc:title>
  <dcterms:created xsi:type="dcterms:W3CDTF">2021-10-11T18:49:45Z</dcterms:created>
  <dcterms:modified xsi:type="dcterms:W3CDTF">2021-10-11T18:49:45Z</dcterms:modified>
</cp:coreProperties>
</file>